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348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7"/>
        <w:gridCol w:w="476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округа-Югры Миненко Ю.Б.,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возбужденное по 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Щербакова Дениса Сергеевича,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21.12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Щербаков Д.С.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18810586231009058165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09.10.2023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Щербаков Д.С.</w:t>
      </w:r>
      <w:r>
        <w:rPr>
          <w:rFonts w:ascii="Times New Roman" w:eastAsia="Times New Roman" w:hAnsi="Times New Roman" w:cs="Times New Roman"/>
        </w:rPr>
        <w:t xml:space="preserve"> в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>штраф не оплатил, так как не знал о его наличии.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Щербакова Д.С.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09.10.2023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Щербакова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</w:t>
      </w:r>
      <w:r>
        <w:rPr>
          <w:rFonts w:ascii="Times New Roman" w:eastAsia="Times New Roman" w:hAnsi="Times New Roman" w:cs="Times New Roman"/>
        </w:rPr>
        <w:t xml:space="preserve">наказания в виде штрафа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09.10.2023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21.10.2023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20.12.2023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09.10.2023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Щербаковым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Щербакова Д.С.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>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546372</w:t>
      </w:r>
      <w:r>
        <w:rPr>
          <w:rFonts w:ascii="Times New Roman" w:eastAsia="Times New Roman" w:hAnsi="Times New Roman" w:cs="Times New Roman"/>
        </w:rPr>
        <w:t xml:space="preserve"> от 28.12.2023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18810586231009058165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</w:t>
      </w:r>
      <w:r>
        <w:rPr>
          <w:rFonts w:ascii="Times New Roman" w:eastAsia="Times New Roman" w:hAnsi="Times New Roman" w:cs="Times New Roman"/>
        </w:rPr>
        <w:t xml:space="preserve">учета транспортного средства, </w:t>
      </w:r>
      <w:r>
        <w:rPr>
          <w:rFonts w:ascii="Times New Roman" w:eastAsia="Times New Roman" w:hAnsi="Times New Roman" w:cs="Times New Roman"/>
        </w:rPr>
        <w:t>Выпиской из ГИС ГМП по состояни</w:t>
      </w:r>
      <w:r>
        <w:rPr>
          <w:rFonts w:ascii="Times New Roman" w:eastAsia="Times New Roman" w:hAnsi="Times New Roman" w:cs="Times New Roman"/>
        </w:rPr>
        <w:t xml:space="preserve">ю на </w:t>
      </w:r>
      <w:r>
        <w:rPr>
          <w:rFonts w:ascii="Times New Roman" w:eastAsia="Times New Roman" w:hAnsi="Times New Roman" w:cs="Times New Roman"/>
        </w:rPr>
        <w:t>22.01.2024</w:t>
      </w:r>
      <w:r>
        <w:rPr>
          <w:rFonts w:ascii="Times New Roman" w:eastAsia="Times New Roman" w:hAnsi="Times New Roman" w:cs="Times New Roman"/>
        </w:rPr>
        <w:t>, со</w:t>
      </w:r>
      <w:r>
        <w:rPr>
          <w:rFonts w:ascii="Times New Roman" w:eastAsia="Times New Roman" w:hAnsi="Times New Roman" w:cs="Times New Roman"/>
        </w:rPr>
        <w:t xml:space="preserve">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10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; копией квитанции об оплате штрафа от 27.12.2023.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Щербакова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Щербакова Д.С.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</w:t>
      </w:r>
      <w:r>
        <w:rPr>
          <w:rFonts w:ascii="Times New Roman" w:eastAsia="Times New Roman" w:hAnsi="Times New Roman" w:cs="Times New Roman"/>
        </w:rPr>
        <w:t>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Щербакова Дениса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ч.1 ст.20.25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0412365400725003482420140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7rplc-14">
    <w:name w:val="cat-UserDefined grp-2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